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书名：来自大唐的情人</w:t>
      </w:r>
    </w:p>
    <w:p>
      <w:r>
        <w:t>作者：西岭雪著</w:t>
      </w:r>
    </w:p>
    <w:p>
      <w:r>
        <w:t>出版社：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来自大唐的情人 评论地址：https://www.jiaokey.com/book/detail/11726947.html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