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作者：（德）毕尔格原著；郭丹，涂秋生，聂平缩写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总页数：109</w:t>
      </w:r>
    </w:p>
    <w:p>
      <w:r>
        <w:t>更多请访问教客网: www.jiaokey.com</w:t>
      </w:r>
    </w:p>
    <w:p>
      <w:r>
        <w:t>吹牛大王历险记 评论地址：https://www.jiaokey.com/book/detail/11726991.html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