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书名：小飞侠和铁钩船长</w:t>
      </w:r>
    </w:p>
    <w:p>
      <w:r>
        <w:t>作者：（英）格雷厄姆（Grahame，K.）著；郭丹，涂秋生，聂平缩写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总页数：110</w:t>
      </w:r>
    </w:p>
    <w:p>
      <w:r>
        <w:t>更多请访问教客网: www.jiaokey.com</w:t>
      </w:r>
    </w:p>
    <w:p>
      <w:r>
        <w:t>小飞侠和铁钩船长 评论地址：https://www.jiaokey.com/book/detail/11726997.html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