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书名：50宣言  登上心理健康快车</w:t>
      </w:r>
    </w:p>
    <w:p>
      <w:r>
        <w:t>作者：（韩）霸王读书会著；安金连译</w:t>
      </w:r>
    </w:p>
    <w:p>
      <w:r>
        <w:t>出版社：南京：译林出版社</w:t>
      </w:r>
    </w:p>
    <w:p>
      <w:r>
        <w:t>出版日期：2006.10</w:t>
      </w:r>
    </w:p>
    <w:p>
      <w:r>
        <w:t>总页数：179</w:t>
      </w:r>
    </w:p>
    <w:p>
      <w:r>
        <w:t>更多请访问教客网: www.jiaokey.com</w:t>
      </w:r>
    </w:p>
    <w:p>
      <w:r>
        <w:t>50宣言  登上心理健康快车 评论地址：https://www.jiaokey.com/book/detail/11727138.html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