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书名：小天才都爱背的经典古诗词</w:t>
      </w:r>
    </w:p>
    <w:p>
      <w:r>
        <w:t>作者：余绯选评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总页数：171</w:t>
      </w:r>
    </w:p>
    <w:p>
      <w:r>
        <w:t>更多请访问教客网: www.jiaokey.com</w:t>
      </w:r>
    </w:p>
    <w:p>
      <w:r>
        <w:t>小天才都爱背的经典古诗词 评论地址：https://www.jiaokey.com/book/detail/11727199.html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