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书名：适合四季穿着的童装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适合四季穿着的童装 评论地址：https://www.jiaokey.com/book/detail/11727343.html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