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书名：近代分离方法导论</w:t>
      </w:r>
    </w:p>
    <w:p>
      <w:r>
        <w:t>作者：方宾，阚显文编著</w:t>
      </w:r>
    </w:p>
    <w:p>
      <w:r>
        <w:t>出版社：合肥：安徽人民出版社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近代分离方法导论 评论地址：https://www.jiaokey.com/book/detail/11727510.html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