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书名：生存的技巧  摆脱危难的方法</w:t>
      </w:r>
    </w:p>
    <w:p>
      <w:r>
        <w:t>作者:（日）柘植久庆著；费冰译</w:t>
      </w:r>
    </w:p>
    <w:p>
      <w:r>
        <w:t>出版社:北京：群言出版社</w:t>
      </w:r>
    </w:p>
    <w:p>
      <w:r>
        <w:t>出版日期：1994.12</w:t>
      </w:r>
    </w:p>
    <w:p>
      <w:r>
        <w:t>总页数：134</w:t>
      </w:r>
    </w:p>
    <w:p>
      <w:r>
        <w:t>更多请访问教客网:www.jiaokey.com</w:t>
      </w:r>
    </w:p>
    <w:p>
      <w:r>
        <w:t>生存的技巧  摆脱危难的方法评论地址：https://www.jiaokey.com/book/detail/11727666.html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