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得意-南京依维柯轻型汽车使用说明书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得意-南京依维柯轻型汽车使用说明书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本书出售、求购地址：https://www.jiaokey.com/book/detail/11727965.html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关键词搜索：https://www.jiaokey.com/tag/得意-南京依维柯轻型汽车使用说明书.html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