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第10分册  医疗类、体育类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第10分册  医疗类、体育类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本书出售、求购地址：https://www.jiaokey.com/book/detail/11728158.html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第10分册  医疗类、体育类.html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