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第12分册  大学生论文集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第12分册  大学生论文集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本书出售、求购地址：https://www.jiaokey.com/book/detail/11728159.html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第12分册  大学生论文集.html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