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书名：中国审计市场效率研究</w:t>
      </w:r>
    </w:p>
    <w:p>
      <w:r>
        <w:t>作者：房巧玲著</w:t>
      </w:r>
    </w:p>
    <w:p>
      <w:r>
        <w:t>出版社：北京：经济管理出版社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中国审计市场效率研究 评论地址：https://www.jiaokey.com/book/detail/11728355.html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