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书名：我不是好女生</w:t>
      </w:r>
    </w:p>
    <w:p>
      <w:r>
        <w:t>作者：（法）草莓图腾著</w:t>
      </w:r>
    </w:p>
    <w:p>
      <w:r>
        <w:t>出版社：海口:南海出版公司,2006.10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我不是好女生 评论地址：https://www.jiaokey.com/book/detail/11728516.html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