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文学卷</w:t>
      </w:r>
    </w:p>
    <w:p>
      <w:r>
        <w:t>作者：周谷城主编；陈正宏，章培恒卷主编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总页数：849</w:t>
      </w:r>
    </w:p>
    <w:p>
      <w:r>
        <w:t>更多请访问教客网: www.jiaokey.com</w:t>
      </w:r>
    </w:p>
    <w:p>
      <w:r>
        <w:t>中国学术名著提要  文学卷 评论地址：https://www.jiaokey.com/book/detail/11728806.html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