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书名：哲学视域的物理学文化</w:t>
      </w:r>
    </w:p>
    <w:p>
      <w:r>
        <w:t>作者：任爱玲著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哲学视域的物理学文化 评论地址：https://www.jiaokey.com/book/detail/11729122.html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