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书名：数字密码  提升数字能力  畅享数字生活</w:t>
      </w:r>
    </w:p>
    <w:p>
      <w:r>
        <w:t>作者:（美）德里克·尼德曼（Derrick Niederman），（美）戴维·博伊姆（David Boyum）著；庄莉译</w:t>
      </w:r>
    </w:p>
    <w:p>
      <w:r>
        <w:t>出版社:上海:上海译文出版社,2006.07</w:t>
      </w:r>
    </w:p>
    <w:p>
      <w:r>
        <w:t>出版日期：</w:t>
      </w:r>
    </w:p>
    <w:p>
      <w:r>
        <w:t>总页数：284</w:t>
      </w:r>
    </w:p>
    <w:p>
      <w:r>
        <w:t>更多请访问教客网:www.jiaokey.com</w:t>
      </w:r>
    </w:p>
    <w:p>
      <w:r>
        <w:t>数字密码  提升数字能力  畅享数字生活评论地址：https://www.jiaokey.com/book/detail/11729397.html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