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书名：俘获者  德隆600天重组纪实</w:t>
      </w:r>
    </w:p>
    <w:p>
      <w:r>
        <w:t>作者：王云帆著</w:t>
      </w:r>
    </w:p>
    <w:p>
      <w:r>
        <w:t>出版社：上海:上海文艺出版社,2006.05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俘获者  德隆600天重组纪实 评论地址：https://www.jiaokey.com/book/detail/11729421.html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