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书名：闪吧闪吧，一起跷课去！！  1</w:t>
      </w:r>
    </w:p>
    <w:p>
      <w:r>
        <w:t>作者：（韩）金恩姬著；姜玉兰译</w:t>
      </w:r>
    </w:p>
    <w:p>
      <w:r>
        <w:t>出版社：哈尔滨:北方文艺出版社,2006.11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闪吧闪吧，一起跷课去！！  1 评论地址：https://www.jiaokey.com/book/detail/11729461.html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