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百变英雄  能源蛀虫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百变英雄  能源蛀虫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本书出售、求购地址：https://www.jiaokey.com/book/detail/11729482.html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关键词搜索：https://www.jiaokey.com/tag/百变英雄  能源蛀虫.html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