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1/2专属恋人  1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1/2专属恋人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本书出售、求购地址：https://www.jiaokey.com/book/detail/11729486.html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关键词搜索：https://www.jiaokey.com/tag/1/2专属恋人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