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书名：职业点菜师</w:t>
      </w:r>
    </w:p>
    <w:p>
      <w:r>
        <w:t>作者：叶伯平，邸琳琳主编；中国烹饪协会组编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职业点菜师 评论地址：https://www.jiaokey.com/book/detail/11729501.html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