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书名：与外星人过儿童节  第七届“中国少年作家杯”全国征文大赛获奖作品  小学卷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与外星人过儿童节  第七届“中国少年作家杯”全国征文大赛获奖作品  小学卷 评论地址：https://www.jiaokey.com/book/detail/11729626.html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