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书名：大贯警部探案</w:t>
      </w:r>
    </w:p>
    <w:p>
      <w:r>
        <w:t>作者：（日）赤川次郎著；陈永元译</w:t>
      </w:r>
    </w:p>
    <w:p>
      <w:r>
        <w:t>出版社：兰州:敦煌文艺出版社,2003.04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大贯警部探案 评论地址：https://www.jiaokey.com/book/detail/11729741.html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