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书名：计算机软硬件安装与维护实训教程</w:t>
      </w:r>
    </w:p>
    <w:p>
      <w:r>
        <w:t>作者：朱志伯主编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计算机软硬件安装与维护实训教程 评论地址：https://www.jiaokey.com/book/detail/11729755.html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