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书名：面食品改良剂及应用技术</w:t>
      </w:r>
    </w:p>
    <w:p>
      <w:r>
        <w:t>作者：王显伦，任顺成主编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面食品改良剂及应用技术 评论地址：https://www.jiaokey.com/book/detail/11729798.html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