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第七届全国新概念作文大赛获奖者范本作品  A卷</w:t>
      </w:r>
    </w:p>
    <w:p>
      <w:r>
        <w:t>作者：唐朝晖主编</w:t>
      </w:r>
    </w:p>
    <w:p>
      <w:r>
        <w:t>出版社：长沙：湖南文艺出版社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盛开  第七届全国新概念作文大赛获奖者范本作品  A卷 评论地址：https://www.jiaokey.com/book/detail/11729840.html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