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书名：维尼角落的家</w:t>
      </w:r>
    </w:p>
    <w:p>
      <w:r>
        <w:t>作者：（英）A.A.米尔恩著；（中）吴卓玲译</w:t>
      </w:r>
    </w:p>
    <w:p>
      <w:r>
        <w:t>出版社：南宁：广西人民出版社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维尼角落的家 评论地址：https://www.jiaokey.com/book/detail/11729844.html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