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书名：网上学习指南</w:t>
      </w:r>
    </w:p>
    <w:p>
      <w:r>
        <w:t>作者：骆雪超，陆芳，叶钦媚编著</w:t>
      </w:r>
    </w:p>
    <w:p>
      <w:r>
        <w:t>出版社：广州：华南理工大学出版社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网上学习指南 评论地址：https://www.jiaokey.com/book/detail/11729978.html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