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作者：齐景嘉主编；陈炯，张三群，苗树红编</w:t>
      </w:r>
    </w:p>
    <w:p>
      <w:r>
        <w:t>出版社：南京：东南大学出版社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数据结构 评论地址：https://www.jiaokey.com/book/detail/11729984.html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