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书名：唱游中国·360°超级大写真  下</w:t>
      </w:r>
    </w:p>
    <w:p>
      <w:r>
        <w:t>作者：天如传媒编著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唱游中国·360°超级大写真  下 评论地址：https://www.jiaokey.com/book/detail/11730111.html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