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书名：科学发展观与和谐社会</w:t>
      </w:r>
    </w:p>
    <w:p>
      <w:r>
        <w:t>作者：杭晓平著</w:t>
      </w:r>
    </w:p>
    <w:p>
      <w:r>
        <w:t>出版社：北京：国家行政学院出版社</w:t>
      </w:r>
    </w:p>
    <w:p>
      <w:r>
        <w:t>出版日期：2006</w:t>
      </w:r>
    </w:p>
    <w:p>
      <w:r>
        <w:t>总页数：280</w:t>
      </w:r>
    </w:p>
    <w:p>
      <w:r>
        <w:t>更多请访问教客网: www.jiaokey.com</w:t>
      </w:r>
    </w:p>
    <w:p>
      <w:r>
        <w:t>科学发展观与和谐社会 评论地址：https://www.jiaokey.com/book/detail/11730346.html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