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书名：人地谐和  张倬元教授八十华诞贺文集</w:t>
      </w:r>
    </w:p>
    <w:p>
      <w:r>
        <w:t>作者：成都理工大学环境与土木工程学院，地质灾害防治与地质环境保护国家专业实验室编</w:t>
      </w:r>
    </w:p>
    <w:p>
      <w:r>
        <w:t>出版社：北京:地质出版社,2006.08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人地谐和  张倬元教授八十华诞贺文集 评论地址：https://www.jiaokey.com/book/detail/11730469.html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