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书名：我的漫画生活  叶浅予</w:t>
      </w:r>
    </w:p>
    <w:p>
      <w:r>
        <w:t>作者：叶浅予著；叶明明编写</w:t>
      </w:r>
    </w:p>
    <w:p>
      <w:r>
        <w:t>出版社：北京：中国旅游出版社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我的漫画生活  叶浅予 评论地址：https://www.jiaokey.com/book/detail/11730605.html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