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</w:t>
      </w:r>
    </w:p>
    <w:p>
      <w:r>
        <w:t>作者：王玲，周平编写；胡亚等绘</w:t>
      </w:r>
    </w:p>
    <w:p>
      <w:r>
        <w:t>出版社：南京：江苏少年儿童出版社</w:t>
      </w:r>
    </w:p>
    <w:p>
      <w:r>
        <w:t>出版日期：2006</w:t>
      </w:r>
    </w:p>
    <w:p>
      <w:r>
        <w:t>总页数：114</w:t>
      </w:r>
    </w:p>
    <w:p>
      <w:r>
        <w:t>更多请访问教客网: www.jiaokey.com</w:t>
      </w:r>
    </w:p>
    <w:p>
      <w:r>
        <w:t>猪八戒吃西瓜 评论地址：https://www.jiaokey.com/book/detail/11730730.html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