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书名：审计技术流程  个性特征与运用整合</w:t>
      </w:r>
    </w:p>
    <w:p>
      <w:r>
        <w:t>作者：何云编著</w:t>
      </w:r>
    </w:p>
    <w:p>
      <w:r>
        <w:t>出版社：新疆人民卫生出版社</w:t>
      </w:r>
    </w:p>
    <w:p>
      <w:r>
        <w:t>出版日期：2005.07</w:t>
      </w:r>
    </w:p>
    <w:p>
      <w:r>
        <w:t>总页数：420</w:t>
      </w:r>
    </w:p>
    <w:p>
      <w:r>
        <w:t>更多请访问教客网: www.jiaokey.com</w:t>
      </w:r>
    </w:p>
    <w:p>
      <w:r>
        <w:t>审计技术流程  个性特征与运用整合 评论地址：https://www.jiaokey.com/book/detail/11730965.html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