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化解经济学领域的哥德巴赫猜想  关于解决价值转型问题的思考</w:t>
      </w:r>
    </w:p>
    <w:p>
      <w:r>
        <w:rPr>
          <w:rFonts w:ascii="宋体" w:hAnsi="宋体" w:eastAsia="宋体"/>
          <w:sz w:val="24"/>
        </w:rPr>
        <w:t>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化解经济学领域的哥德巴赫猜想  关于解决价值转型问题的思考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本书出售、求购地址：https://www.jiaokey.com/book/detail/11730980.html</w:t>
      </w:r>
    </w:p>
    <w:p>
      <w:r>
        <w:t>更多相关图书推荐：https://www.jiaokey.com</w:t>
      </w:r>
    </w:p>
    <w:p>
      <w:r>
        <w:t>何明著 其他作品：https://www.jiaokey.com/tag/何明著.html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关键词搜索：https://www.jiaokey.com/tag/化解经济学领域的哥德巴赫猜想  关于解决价值转型问题的思考.html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