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宋代性二元论研究  兼论理一分殊的体用论是中国哲学的核心思维方式</w:t>
      </w:r>
    </w:p>
    <w:p>
      <w:r>
        <w:rPr>
          <w:rFonts w:ascii="宋体" w:hAnsi="宋体" w:eastAsia="宋体"/>
          <w:sz w:val="24"/>
        </w:rPr>
        <w:t>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宋代性二元论研究  兼论理一分殊的体用论是中国哲学的核心思维方式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本书出售、求购地址：https://www.jiaokey.com/book/detail/11730992.html</w:t>
      </w:r>
    </w:p>
    <w:p>
      <w:r>
        <w:t>更多相关图书推荐：https://www.jiaokey.com</w:t>
      </w:r>
    </w:p>
    <w:p>
      <w:r>
        <w:t>李晓春著 其他作品：https://www.jiaokey.com/tag/李晓春著.html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关键词搜索：https://www.jiaokey.com/tag/宋代性二元论研究  兼论理一分殊的体用论是中国哲学的核心思维方式.html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