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书名：审计风险管理研究</w:t>
      </w:r>
    </w:p>
    <w:p>
      <w:r>
        <w:t>作者：陈力生，朱亚兵，高前善著</w:t>
      </w:r>
    </w:p>
    <w:p>
      <w:r>
        <w:t>出版社：上海：立信会计出版社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审计风险管理研究 评论地址：https://www.jiaokey.com/book/detail/11731036.html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