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书名：西北地区中药材种植与加工技术研究</w:t>
      </w:r>
    </w:p>
    <w:p>
      <w:r>
        <w:t>作者：蔺海明主编</w:t>
      </w:r>
    </w:p>
    <w:p>
      <w:r>
        <w:t>出版社：兰州：甘肃科学技术出版社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西北地区中药材种植与加工技术研究 评论地址：https://www.jiaokey.com/book/detail/11731168.html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