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书名：家用电器维修工</w:t>
      </w:r>
    </w:p>
    <w:p>
      <w:r>
        <w:t>作者：覃锦玲著</w:t>
      </w:r>
    </w:p>
    <w:p>
      <w:r>
        <w:t>出版社：南宁：接力出版社</w:t>
      </w:r>
    </w:p>
    <w:p>
      <w:r>
        <w:t>出版日期：2006</w:t>
      </w:r>
    </w:p>
    <w:p>
      <w:r>
        <w:t>总页数：148</w:t>
      </w:r>
    </w:p>
    <w:p>
      <w:r>
        <w:t>更多请访问教客网: www.jiaokey.com</w:t>
      </w:r>
    </w:p>
    <w:p>
      <w:r>
        <w:t>家用电器维修工 评论地址：https://www.jiaokey.com/book/detail/11731342.html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