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枫尾子</w:t>
      </w:r>
    </w:p>
    <w:p>
      <w:r>
        <w:rPr>
          <w:rFonts w:ascii="宋体" w:hAnsi="宋体" w:eastAsia="宋体"/>
          <w:sz w:val="24"/>
        </w:rPr>
        <w:t>肖晶著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枫尾子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散文(地点:中国年代:现代)诗歌(地点:中国年代:现代)散文诗歌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本书出售、求购地址：https://www.jiaokey.com/book/detail/11732153.html</w:t>
      </w:r>
    </w:p>
    <w:p>
      <w:r>
        <w:t>更多相关图书推荐：https://www.jiaokey.com</w:t>
      </w:r>
    </w:p>
    <w:p>
      <w:r>
        <w:t>肖晶著 其他作品：https://www.jiaokey.com/tag/肖晶著.html</w:t>
      </w:r>
    </w:p>
    <w:p>
      <w:r>
        <w:t>南宁:广西民族出版社,2006.09 出版图书：https://www.jiaokey.com/tag/南宁:广西民族出版社,2006.09.html</w:t>
      </w:r>
    </w:p>
    <w:p>
      <w:r>
        <w:t>关键词搜索：https://www.jiaokey.com/tag/散文(地点:中国年代:现代)诗歌(地点:中国年代:现代)散文诗歌.html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