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书名：拿什么感动你</w:t>
      </w:r>
    </w:p>
    <w:p>
      <w:r>
        <w:t>作者：田安莉，全华主编；上海文广新闻传媒集团电视新闻中心评论部《真情实录》栏目主编</w:t>
      </w:r>
    </w:p>
    <w:p>
      <w:r>
        <w:t>出版社：上海：上海辞书出版社</w:t>
      </w:r>
    </w:p>
    <w:p>
      <w:r>
        <w:t>出版日期：2006.10</w:t>
      </w:r>
    </w:p>
    <w:p>
      <w:r>
        <w:t>总页数：191</w:t>
      </w:r>
    </w:p>
    <w:p>
      <w:r>
        <w:t>更多请访问教客网: www.jiaokey.com</w:t>
      </w:r>
    </w:p>
    <w:p>
      <w:r>
        <w:t>拿什么感动你 评论地址：https://www.jiaokey.com/book/detail/11732191.html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