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书名：齿颊生香  饮食文化与成语</w:t>
      </w:r>
    </w:p>
    <w:p>
      <w:r>
        <w:t>作者：徐大晨著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齿颊生香  饮食文化与成语 评论地址：https://www.jiaokey.com/book/detail/11732228.html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