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书名：聚焦口语交际  让小学生善于表达、乐于交际的口语交际课堂教学研究</w:t>
      </w:r>
    </w:p>
    <w:p>
      <w:r>
        <w:t>作者：福州市乌山小学编</w:t>
      </w:r>
    </w:p>
    <w:p>
      <w:r>
        <w:t>出版社：福州：海峡文艺出版社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聚焦口语交际  让小学生善于表达、乐于交际的口语交际课堂教学研究 评论地址：https://www.jiaokey.com/book/detail/11732339.html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