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书名：新思维大学英语写作教程  第1册  上  体验大学生活</w:t>
      </w:r>
    </w:p>
    <w:p>
      <w:r>
        <w:t>作者：黄若妤主编；王运鸿，张林玲，于夕真编写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总页数：221</w:t>
      </w:r>
    </w:p>
    <w:p>
      <w:r>
        <w:t>更多请访问教客网: www.jiaokey.com</w:t>
      </w:r>
    </w:p>
    <w:p>
      <w:r>
        <w:t>新思维大学英语写作教程  第1册  上  体验大学生活 评论地址：https://www.jiaokey.com/book/detail/11732453.html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