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书名：来自幼儿老师的70问</w:t>
      </w:r>
    </w:p>
    <w:p>
      <w:r>
        <w:t>作者：无锡市实验幼儿园编写；吴颃琛等著</w:t>
      </w:r>
    </w:p>
    <w:p>
      <w:r>
        <w:t>出版社：南京：南京出版社</w:t>
      </w:r>
    </w:p>
    <w:p>
      <w:r>
        <w:t>出版日期：2006.10</w:t>
      </w:r>
    </w:p>
    <w:p>
      <w:r>
        <w:t>总页数：94</w:t>
      </w:r>
    </w:p>
    <w:p>
      <w:r>
        <w:t>更多请访问教客网: www.jiaokey.com</w:t>
      </w:r>
    </w:p>
    <w:p>
      <w:r>
        <w:t>来自幼儿老师的70问 评论地址：https://www.jiaokey.com/book/detail/11732536.html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