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书名：观赏石鉴赏与文化</w:t>
      </w:r>
    </w:p>
    <w:p>
      <w:r>
        <w:t>作者：孟祥振，赵梅芳编著</w:t>
      </w:r>
    </w:p>
    <w:p>
      <w:r>
        <w:t>出版社：上海：上海大学出版社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观赏石鉴赏与文化 评论地址：https://www.jiaokey.com/book/detail/11732623.html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