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书名：经济生活样本</w:t>
      </w:r>
    </w:p>
    <w:p>
      <w:r>
        <w:t>作者：上海文广新闻传媒集团纪实频道，五岸传播有限公司编</w:t>
      </w:r>
    </w:p>
    <w:p>
      <w:r>
        <w:t>出版社：上海：汉语大词典出版社</w:t>
      </w:r>
    </w:p>
    <w:p>
      <w:r>
        <w:t>出版日期：2006.04</w:t>
      </w:r>
    </w:p>
    <w:p>
      <w:r>
        <w:t>总页数：310</w:t>
      </w:r>
    </w:p>
    <w:p>
      <w:r>
        <w:t>更多请访问教客网: www.jiaokey.com</w:t>
      </w:r>
    </w:p>
    <w:p>
      <w:r>
        <w:t>经济生活样本 评论地址：https://www.jiaokey.com/book/detail/11732749.html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