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书名：证券设计理论及融资工具创新问题研究</w:t>
      </w:r>
    </w:p>
    <w:p>
      <w:r>
        <w:t>作者：马晓军著</w:t>
      </w:r>
    </w:p>
    <w:p>
      <w:r>
        <w:t>出版社：北京：中国财政经济出版社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证券设计理论及融资工具创新问题研究 评论地址：https://www.jiaokey.com/book/detail/11732750.html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