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书名：负翁  富翁的捷径</w:t>
      </w:r>
    </w:p>
    <w:p>
      <w:r>
        <w:t>作者：苏仕峰著</w:t>
      </w:r>
    </w:p>
    <w:p>
      <w:r>
        <w:t>出版社：上海：汉语大词典出版社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负翁  富翁的捷径 评论地址：https://www.jiaokey.com/book/detail/11732879.html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